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82151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"Сосновская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3680085)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7821512" w:id="1"/>
    <w:p>
      <w:pPr>
        <w:sectPr>
          <w:pgSz w:w="11906" w:h="16383" w:orient="portrait"/>
        </w:sectPr>
      </w:pPr>
    </w:p>
    <w:bookmarkEnd w:id="1"/>
    <w:bookmarkEnd w:id="0"/>
    <w:bookmarkStart w:name="block-27821511"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27821511" w:id="3"/>
    <w:p>
      <w:pPr>
        <w:sectPr>
          <w:pgSz w:w="11906" w:h="16383" w:orient="portrait"/>
        </w:sectPr>
      </w:pPr>
    </w:p>
    <w:bookmarkEnd w:id="3"/>
    <w:bookmarkEnd w:id="2"/>
    <w:bookmarkStart w:name="block-27821515" w:id="4"/>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27821515" w:id="5"/>
    <w:p>
      <w:pPr>
        <w:sectPr>
          <w:pgSz w:w="11906" w:h="16383" w:orient="portrait"/>
        </w:sectPr>
      </w:pPr>
    </w:p>
    <w:bookmarkEnd w:id="5"/>
    <w:bookmarkEnd w:id="4"/>
    <w:bookmarkStart w:name="block-27821516" w:id="6"/>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7"/>
      <w:bookmarkEnd w:id="7"/>
      <w:bookmarkStart w:name="_Toc134720971" w:id="8"/>
      <w:bookmarkEnd w:id="8"/>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27821516" w:id="9"/>
    <w:p>
      <w:pPr>
        <w:sectPr>
          <w:pgSz w:w="11906" w:h="16383" w:orient="portrait"/>
        </w:sectPr>
      </w:pPr>
    </w:p>
    <w:bookmarkEnd w:id="9"/>
    <w:bookmarkEnd w:id="6"/>
    <w:bookmarkStart w:name="block-27821510"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27821510" w:id="11"/>
    <w:p>
      <w:pPr>
        <w:sectPr>
          <w:pgSz w:w="16383" w:h="11906" w:orient="landscape"/>
        </w:sectPr>
      </w:pPr>
    </w:p>
    <w:bookmarkEnd w:id="11"/>
    <w:bookmarkEnd w:id="10"/>
    <w:bookmarkStart w:name="block-27821513"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821513" w:id="13"/>
    <w:p>
      <w:pPr>
        <w:sectPr>
          <w:pgSz w:w="16383" w:h="11906" w:orient="landscape"/>
        </w:sectPr>
      </w:pPr>
    </w:p>
    <w:bookmarkEnd w:id="13"/>
    <w:bookmarkEnd w:id="12"/>
    <w:bookmarkStart w:name="block-27821514"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821514"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