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36454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58a8b50-bc87-4dce-ba15-54688bfa7451" w:id="1"/>
      <w:r>
        <w:rPr>
          <w:rFonts w:ascii="Times New Roman" w:hAnsi="Times New Roman"/>
          <w:b/>
          <w:i w:val="false"/>
          <w:color w:val="000000"/>
          <w:sz w:val="28"/>
        </w:rPr>
        <w:t>Министерство образования Республики Мордовия</w:t>
      </w:r>
      <w:bookmarkEnd w:id="1"/>
      <w:r>
        <w:rPr>
          <w:rFonts w:ascii="Times New Roman" w:hAnsi="Times New Roman"/>
          <w:b/>
          <w:i w:val="false"/>
          <w:color w:val="000000"/>
          <w:sz w:val="28"/>
        </w:rPr>
        <w:t xml:space="preserve"> </w:t>
      </w:r>
    </w:p>
    <w:p>
      <w:pPr>
        <w:spacing w:before="0" w:after="0" w:line="408"/>
        <w:ind w:left="120"/>
        <w:jc w:val="center"/>
      </w:pPr>
      <w:bookmarkStart w:name="a4973ee1-7119-49dd-ab64-b9ca30404961" w:id="2"/>
      <w:r>
        <w:rPr>
          <w:rFonts w:ascii="Times New Roman" w:hAnsi="Times New Roman"/>
          <w:b/>
          <w:i w:val="false"/>
          <w:color w:val="000000"/>
          <w:sz w:val="28"/>
        </w:rPr>
        <w:t>Администрация Зубово-Полянского района Республики Мордовия</w:t>
      </w:r>
      <w:bookmarkEnd w:id="2"/>
    </w:p>
    <w:p>
      <w:pPr>
        <w:spacing w:before="0" w:after="0" w:line="408"/>
        <w:ind w:left="120"/>
        <w:jc w:val="center"/>
      </w:pPr>
      <w:r>
        <w:rPr>
          <w:rFonts w:ascii="Times New Roman" w:hAnsi="Times New Roman"/>
          <w:b/>
          <w:i w:val="false"/>
          <w:color w:val="000000"/>
          <w:sz w:val="28"/>
        </w:rPr>
        <w:t>МБОУ "Сосновская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Варакина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31.08.2023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Чиркова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3234136)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e4163ab-ce05-47cb-a8af-92a1d51c1d1b" w:id="3"/>
      <w:r>
        <w:rPr>
          <w:rFonts w:ascii="Times New Roman" w:hAnsi="Times New Roman"/>
          <w:b/>
          <w:i w:val="false"/>
          <w:color w:val="000000"/>
          <w:sz w:val="28"/>
        </w:rPr>
        <w:t>п.Сосновка</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p>
    <w:p>
      <w:pPr>
        <w:spacing w:before="0" w:after="0"/>
        <w:ind w:left="120"/>
        <w:jc w:val="left"/>
      </w:pPr>
    </w:p>
    <w:bookmarkStart w:name="block-24364542" w:id="5"/>
    <w:p>
      <w:pPr>
        <w:sectPr>
          <w:pgSz w:w="11906" w:h="16383" w:orient="portrait"/>
        </w:sectPr>
      </w:pPr>
    </w:p>
    <w:bookmarkEnd w:id="5"/>
    <w:bookmarkEnd w:id="0"/>
    <w:bookmarkStart w:name="block-24364543"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24364543" w:id="8"/>
    <w:p>
      <w:pPr>
        <w:sectPr>
          <w:pgSz w:w="11906" w:h="16383" w:orient="portrait"/>
        </w:sectPr>
      </w:pPr>
    </w:p>
    <w:bookmarkEnd w:id="8"/>
    <w:bookmarkEnd w:id="6"/>
    <w:bookmarkStart w:name="block-2436454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24364545" w:id="11"/>
    <w:p>
      <w:pPr>
        <w:sectPr>
          <w:pgSz w:w="11906" w:h="16383" w:orient="portrait"/>
        </w:sectPr>
      </w:pPr>
    </w:p>
    <w:bookmarkEnd w:id="11"/>
    <w:bookmarkEnd w:id="9"/>
    <w:bookmarkStart w:name="block-24364544" w:id="12"/>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24364544" w:id="13"/>
    <w:p>
      <w:pPr>
        <w:sectPr>
          <w:pgSz w:w="11906" w:h="16383" w:orient="portrait"/>
        </w:sectPr>
      </w:pPr>
    </w:p>
    <w:bookmarkEnd w:id="13"/>
    <w:bookmarkEnd w:id="12"/>
    <w:bookmarkStart w:name="block-24364546"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24364546" w:id="15"/>
    <w:p>
      <w:pPr>
        <w:sectPr>
          <w:pgSz w:w="16383" w:h="11906" w:orient="landscape"/>
        </w:sectPr>
      </w:pPr>
    </w:p>
    <w:bookmarkEnd w:id="15"/>
    <w:bookmarkEnd w:id="14"/>
    <w:bookmarkStart w:name="block-24364540"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364540" w:id="17"/>
    <w:p>
      <w:pPr>
        <w:sectPr>
          <w:pgSz w:w="16383" w:h="11906" w:orient="landscape"/>
        </w:sectPr>
      </w:pPr>
    </w:p>
    <w:bookmarkEnd w:id="17"/>
    <w:bookmarkEnd w:id="16"/>
    <w:bookmarkStart w:name="block-24364541"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4364541"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