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01074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"Сосновская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3317497)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5010743" w:id="1"/>
    <w:p>
      <w:pPr>
        <w:sectPr>
          <w:pgSz w:w="11906" w:h="16383" w:orient="portrait"/>
        </w:sectPr>
      </w:pPr>
    </w:p>
    <w:bookmarkEnd w:id="1"/>
    <w:bookmarkEnd w:id="0"/>
    <w:bookmarkStart w:name="block-25010744"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5010744" w:id="3"/>
    <w:p>
      <w:pPr>
        <w:sectPr>
          <w:pgSz w:w="11906" w:h="16383" w:orient="portrait"/>
        </w:sectPr>
      </w:pPr>
    </w:p>
    <w:bookmarkEnd w:id="3"/>
    <w:bookmarkEnd w:id="2"/>
    <w:bookmarkStart w:name="block-25010745"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5010745" w:id="5"/>
    <w:p>
      <w:pPr>
        <w:sectPr>
          <w:pgSz w:w="11906" w:h="16383" w:orient="portrait"/>
        </w:sectPr>
      </w:pPr>
    </w:p>
    <w:bookmarkEnd w:id="5"/>
    <w:bookmarkEnd w:id="4"/>
    <w:bookmarkStart w:name="block-25010741"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5010741" w:id="7"/>
    <w:p>
      <w:pPr>
        <w:sectPr>
          <w:pgSz w:w="11906" w:h="16383" w:orient="portrait"/>
        </w:sectPr>
      </w:pPr>
    </w:p>
    <w:bookmarkEnd w:id="7"/>
    <w:bookmarkEnd w:id="6"/>
    <w:bookmarkStart w:name="block-25010742"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5010742" w:id="9"/>
    <w:p>
      <w:pPr>
        <w:sectPr>
          <w:pgSz w:w="16383" w:h="11906" w:orient="landscape"/>
        </w:sectPr>
      </w:pPr>
    </w:p>
    <w:bookmarkEnd w:id="9"/>
    <w:bookmarkEnd w:id="8"/>
    <w:bookmarkStart w:name="block-25010747"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010747" w:id="11"/>
    <w:p>
      <w:pPr>
        <w:sectPr>
          <w:pgSz w:w="16383" w:h="11906" w:orient="landscape"/>
        </w:sectPr>
      </w:pPr>
    </w:p>
    <w:bookmarkEnd w:id="11"/>
    <w:bookmarkEnd w:id="10"/>
    <w:bookmarkStart w:name="block-25010746"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010746"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